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55292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1214-210B-4C7E-8056-311F72AC158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